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1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 mixed with white, sometimes called a pastel.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element of art that refers to the surface quality or feel of an object - its smoothness, roughness, softness,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three dimensional object that can be measured by height, width, and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name for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combining visual elements to produce a sense of action - or implied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Circular representation of the colors.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flat figure created when actual or implied lines surround a space - can be geometric or organic.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in a work of art that catches and holds the viewer's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mark with length and direction, created by a point that moves across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feeling that all of the parts are working together as a team - the quality of wholeness.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Principle of design referring to the way the elements are arranged to create a feeling of stability in a work - parts of equal visual weight.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three basic colors that can't be made by mixing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visual tempo or 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Orange, green, and purple (or violet)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Colors that are directly opposite on the color wheel. When mixed together, they make a neutral gray or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 of art produced when a wavelength of light strikes an object and reflects back to the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difference between two things: For example, rough and smooth, or white and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empty or open area between, around, above, below, and within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element of art that refers to the lightness or darkness of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color mixed with black.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1 Test </dc:title>
  <dcterms:created xsi:type="dcterms:W3CDTF">2021-10-11T01:33:17Z</dcterms:created>
  <dcterms:modified xsi:type="dcterms:W3CDTF">2021-10-11T01:33:17Z</dcterms:modified>
</cp:coreProperties>
</file>