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disruptive    </w:t>
      </w:r>
      <w:r>
        <w:t xml:space="preserve">   disciplined    </w:t>
      </w:r>
      <w:r>
        <w:t xml:space="preserve">   dimensional    </w:t>
      </w:r>
      <w:r>
        <w:t xml:space="preserve">   detailed    </w:t>
      </w:r>
      <w:r>
        <w:t xml:space="preserve">   dense    </w:t>
      </w:r>
      <w:r>
        <w:t xml:space="preserve">   delicate    </w:t>
      </w:r>
      <w:r>
        <w:t xml:space="preserve">   decorative    </w:t>
      </w:r>
      <w:r>
        <w:t xml:space="preserve">   dazzling    </w:t>
      </w:r>
      <w:r>
        <w:t xml:space="preserve">   daring    </w:t>
      </w:r>
      <w:r>
        <w:t xml:space="preserve">   creative    </w:t>
      </w:r>
      <w:r>
        <w:t xml:space="preserve">   conversational    </w:t>
      </w:r>
      <w:r>
        <w:t xml:space="preserve">   controversial    </w:t>
      </w:r>
      <w:r>
        <w:t xml:space="preserve">   contemporary    </w:t>
      </w:r>
      <w:r>
        <w:t xml:space="preserve">   elements    </w:t>
      </w:r>
      <w:r>
        <w:t xml:space="preserve">   contemplative    </w:t>
      </w:r>
      <w:r>
        <w:t xml:space="preserve">   conceptual    </w:t>
      </w:r>
      <w:r>
        <w:t xml:space="preserve">   complex    </w:t>
      </w:r>
      <w:r>
        <w:t xml:space="preserve">   complementary    </w:t>
      </w:r>
      <w:r>
        <w:t xml:space="preserve">   colorful    </w:t>
      </w:r>
      <w:r>
        <w:t xml:space="preserve">   collectable    </w:t>
      </w:r>
      <w:r>
        <w:t xml:space="preserve">   classic    </w:t>
      </w:r>
      <w:r>
        <w:t xml:space="preserve">   characteristic    </w:t>
      </w:r>
      <w:r>
        <w:t xml:space="preserve">   ceramic    </w:t>
      </w:r>
      <w:r>
        <w:t xml:space="preserve">   candid    </w:t>
      </w:r>
      <w:r>
        <w:t xml:space="preserve">   brilliant    </w:t>
      </w:r>
      <w:r>
        <w:t xml:space="preserve">   boundless    </w:t>
      </w:r>
      <w:r>
        <w:t xml:space="preserve">   bold    </w:t>
      </w:r>
      <w:r>
        <w:t xml:space="preserve">   beautiful    </w:t>
      </w:r>
      <w:r>
        <w:t xml:space="preserve">   baroque    </w:t>
      </w:r>
      <w:r>
        <w:t xml:space="preserve">   balanced    </w:t>
      </w:r>
      <w:r>
        <w:t xml:space="preserve">   award winning    </w:t>
      </w:r>
      <w:r>
        <w:t xml:space="preserve">   avant-garde    </w:t>
      </w:r>
      <w:r>
        <w:t xml:space="preserve">   authentic    </w:t>
      </w:r>
      <w:r>
        <w:t xml:space="preserve">   atmosphere    </w:t>
      </w:r>
      <w:r>
        <w:t xml:space="preserve">   astonishing    </w:t>
      </w:r>
      <w:r>
        <w:t xml:space="preserve">   artistic    </w:t>
      </w:r>
      <w:r>
        <w:t xml:space="preserve">   appealing    </w:t>
      </w:r>
      <w:r>
        <w:t xml:space="preserve">   aggressive    </w:t>
      </w:r>
      <w:r>
        <w:t xml:space="preserve">   aesthetic    </w:t>
      </w:r>
      <w:r>
        <w:t xml:space="preserve">   adroit    </w:t>
      </w:r>
      <w:r>
        <w:t xml:space="preserve">   accomplished    </w:t>
      </w:r>
      <w:r>
        <w:t xml:space="preserve">   acclaimed    </w:t>
      </w:r>
      <w:r>
        <w:t xml:space="preserve">   abstract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2021-10-11T01:33:11Z</dcterms:created>
  <dcterms:modified xsi:type="dcterms:W3CDTF">2021-10-11T01:33:11Z</dcterms:modified>
</cp:coreProperties>
</file>