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Variety    </w:t>
      </w:r>
      <w:r>
        <w:t xml:space="preserve">   Bartel    </w:t>
      </w:r>
      <w:r>
        <w:t xml:space="preserve">   Bisque    </w:t>
      </w:r>
      <w:r>
        <w:t xml:space="preserve">   Border    </w:t>
      </w:r>
      <w:r>
        <w:t xml:space="preserve">   Brush    </w:t>
      </w:r>
      <w:r>
        <w:t xml:space="preserve">   Color triad    </w:t>
      </w:r>
      <w:r>
        <w:t xml:space="preserve">   Colorwheel    </w:t>
      </w:r>
      <w:r>
        <w:t xml:space="preserve">   Contour    </w:t>
      </w:r>
      <w:r>
        <w:t xml:space="preserve">   Fixative    </w:t>
      </w:r>
      <w:r>
        <w:t xml:space="preserve">   Landscape    </w:t>
      </w:r>
      <w:r>
        <w:t xml:space="preserve">   Neutrals    </w:t>
      </w:r>
      <w:r>
        <w:t xml:space="preserve">   Opaque    </w:t>
      </w:r>
      <w:r>
        <w:t xml:space="preserve">   Optical color    </w:t>
      </w:r>
      <w:r>
        <w:t xml:space="preserve">   Orthogonal    </w:t>
      </w:r>
      <w:r>
        <w:t xml:space="preserve">   Pastel    </w:t>
      </w:r>
      <w:r>
        <w:t xml:space="preserve">   Pattern    </w:t>
      </w:r>
      <w:r>
        <w:t xml:space="preserve">   Picture plane    </w:t>
      </w:r>
      <w:r>
        <w:t xml:space="preserve">   Pigment    </w:t>
      </w:r>
      <w:r>
        <w:t xml:space="preserve">   Portrait    </w:t>
      </w:r>
      <w:r>
        <w:t xml:space="preserve">   Primary colors    </w:t>
      </w:r>
      <w:r>
        <w:t xml:space="preserve">   Proportion    </w:t>
      </w:r>
      <w:r>
        <w:t xml:space="preserve">   Realise    </w:t>
      </w:r>
      <w:r>
        <w:t xml:space="preserve">   Scale    </w:t>
      </w:r>
      <w:r>
        <w:t xml:space="preserve">   Scoring    </w:t>
      </w:r>
      <w:r>
        <w:t xml:space="preserve">   Shape    </w:t>
      </w:r>
      <w:r>
        <w:t xml:space="preserve">   Slip    </w:t>
      </w:r>
      <w:r>
        <w:t xml:space="preserve">   Spatula    </w:t>
      </w:r>
      <w:r>
        <w:t xml:space="preserve">   Subject matter    </w:t>
      </w:r>
      <w:r>
        <w:t xml:space="preserve">   Support    </w:t>
      </w:r>
      <w:r>
        <w:t xml:space="preserve">   Surrealism    </w:t>
      </w:r>
      <w:r>
        <w:t xml:space="preserve">   Symbol    </w:t>
      </w:r>
      <w:r>
        <w:t xml:space="preserve">   Tactile    </w:t>
      </w:r>
      <w:r>
        <w:t xml:space="preserve">   Tertiary colors    </w:t>
      </w:r>
      <w:r>
        <w:t xml:space="preserve">   Tessera    </w:t>
      </w:r>
      <w:r>
        <w:t xml:space="preserve">   Texture gradient    </w:t>
      </w:r>
      <w:r>
        <w:t xml:space="preserve">   Tile    </w:t>
      </w:r>
      <w:r>
        <w:t xml:space="preserve">   Tinton    </w:t>
      </w:r>
      <w:r>
        <w:t xml:space="preserve">   Trail    </w:t>
      </w:r>
      <w:r>
        <w:t xml:space="preserve">   Translucent    </w:t>
      </w:r>
      <w:r>
        <w:t xml:space="preserve">   Transparent    </w:t>
      </w:r>
      <w:r>
        <w:t xml:space="preserve">   Unity    </w:t>
      </w:r>
      <w:r>
        <w:t xml:space="preserve">   Vehicle    </w:t>
      </w:r>
      <w:r>
        <w:t xml:space="preserve">   Visual weight    </w:t>
      </w:r>
      <w:r>
        <w:t xml:space="preserve">   Vitrified    </w:t>
      </w:r>
      <w:r>
        <w:t xml:space="preserve">   Warm colors    </w:t>
      </w:r>
      <w:r>
        <w:t xml:space="preserve">   Wedging    </w:t>
      </w:r>
      <w:r>
        <w:t xml:space="preserve">   Weft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2021-10-11T01:33:13Z</dcterms:created>
  <dcterms:modified xsi:type="dcterms:W3CDTF">2021-10-11T01:33:13Z</dcterms:modified>
</cp:coreProperties>
</file>