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Texture    </w:t>
      </w:r>
      <w:r>
        <w:t xml:space="preserve">   Contrast    </w:t>
      </w:r>
      <w:r>
        <w:t xml:space="preserve">   Art Museum    </w:t>
      </w:r>
      <w:r>
        <w:t xml:space="preserve">   Art Critic    </w:t>
      </w:r>
      <w:r>
        <w:t xml:space="preserve">   Traditional    </w:t>
      </w:r>
      <w:r>
        <w:t xml:space="preserve">   Modern    </w:t>
      </w:r>
      <w:r>
        <w:t xml:space="preserve">   Ancient    </w:t>
      </w:r>
      <w:r>
        <w:t xml:space="preserve">   Shape    </w:t>
      </w:r>
      <w:r>
        <w:t xml:space="preserve">   Line    </w:t>
      </w:r>
      <w:r>
        <w:t xml:space="preserve">   Vincent Van Gogh    </w:t>
      </w:r>
      <w:r>
        <w:t xml:space="preserve">   Salvador Dali    </w:t>
      </w:r>
      <w:r>
        <w:t xml:space="preserve">   Andy Warhol    </w:t>
      </w:r>
      <w:r>
        <w:t xml:space="preserve">   Shapes    </w:t>
      </w:r>
      <w:r>
        <w:t xml:space="preserve">   Pattern    </w:t>
      </w:r>
      <w:r>
        <w:t xml:space="preserve">   Painting    </w:t>
      </w:r>
      <w:r>
        <w:t xml:space="preserve">   Crayon    </w:t>
      </w:r>
      <w:r>
        <w:t xml:space="preserve">   Marker    </w:t>
      </w:r>
      <w:r>
        <w:t xml:space="preserve">   Paper    </w:t>
      </w:r>
      <w:r>
        <w:t xml:space="preserve">   Color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2021-10-11T01:34:10Z</dcterms:created>
  <dcterms:modified xsi:type="dcterms:W3CDTF">2021-10-11T01:34:10Z</dcterms:modified>
</cp:coreProperties>
</file>