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nature of something's ingredients or constituents; the way in which a whole or mixture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making two- or three-dimensional representative or abstract forms, especially by carving stone or wood or by casting metal or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crayon made of powdered pigments bound with gum or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display of works of art or items of interest, held in an art gallery or museum or at a trade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self-supporting wooden frame for holding an artist's work while it is being painted or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room or building for the display or sale of works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compound of plaster of Paris or whiting in glue, used in sculpture or as a base for gilding or painting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detailed analysis and assessment of something, especially a literary, philosophical, or political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applying gold leaf or gold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mixing or combining things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painting with pigments dispersed in an emulsion miscible with water, typically egg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Criticize strongly, strong disapproval, to condemn as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colored fluid used for writing, drawing, printing, or duplicating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or process of drawing, painting, or engraving using numerous small dots or specks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 picture;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of outstanding artistry, skill, or workmanship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picture illustrating a book, newspaper,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or drawings scribbled, scratched, or sprayed illicitly on a wall or other surface in a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board or slab on which an artist lays and mixes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2021-10-11T01:34:51Z</dcterms:created>
  <dcterms:modified xsi:type="dcterms:W3CDTF">2021-10-11T01:34:51Z</dcterms:modified>
</cp:coreProperties>
</file>