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2 Final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Mandala    </w:t>
      </w:r>
      <w:r>
        <w:t xml:space="preserve">   Collage    </w:t>
      </w:r>
      <w:r>
        <w:t xml:space="preserve">   Shade    </w:t>
      </w:r>
      <w:r>
        <w:t xml:space="preserve">   Tint    </w:t>
      </w:r>
      <w:r>
        <w:t xml:space="preserve">   Subjective    </w:t>
      </w:r>
      <w:r>
        <w:t xml:space="preserve">   Receding    </w:t>
      </w:r>
      <w:r>
        <w:t xml:space="preserve">   Horizon Line    </w:t>
      </w:r>
      <w:r>
        <w:t xml:space="preserve">   Intensity    </w:t>
      </w:r>
      <w:r>
        <w:t xml:space="preserve">   Value    </w:t>
      </w:r>
      <w:r>
        <w:t xml:space="preserve">   Unity    </w:t>
      </w:r>
      <w:r>
        <w:t xml:space="preserve">   Surrealism    </w:t>
      </w:r>
      <w:r>
        <w:t xml:space="preserve">   Perspective    </w:t>
      </w:r>
      <w:r>
        <w:t xml:space="preserve">   Complimentary    </w:t>
      </w:r>
      <w:r>
        <w:t xml:space="preserve">   Analogous    </w:t>
      </w:r>
      <w:r>
        <w:t xml:space="preserve">   Monochromatic    </w:t>
      </w:r>
      <w:r>
        <w:t xml:space="preserve">   Harmony    </w:t>
      </w:r>
      <w:r>
        <w:t xml:space="preserve">   Radial Symmetry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2 Final Vocabulary</dc:title>
  <dcterms:created xsi:type="dcterms:W3CDTF">2021-10-11T01:32:57Z</dcterms:created>
  <dcterms:modified xsi:type="dcterms:W3CDTF">2021-10-11T01:32:57Z</dcterms:modified>
</cp:coreProperties>
</file>