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white    </w:t>
      </w:r>
      <w:r>
        <w:t xml:space="preserve">   black    </w:t>
      </w:r>
      <w:r>
        <w:t xml:space="preserve">   colour    </w:t>
      </w:r>
      <w:r>
        <w:t xml:space="preserve">   Alberto    </w:t>
      </w:r>
      <w:r>
        <w:t xml:space="preserve">   art    </w:t>
      </w:r>
      <w:r>
        <w:t xml:space="preserve">   artist    </w:t>
      </w:r>
      <w:r>
        <w:t xml:space="preserve">   canvas    </w:t>
      </w:r>
      <w:r>
        <w:t xml:space="preserve">   college    </w:t>
      </w:r>
      <w:r>
        <w:t xml:space="preserve">   drawing    </w:t>
      </w:r>
      <w:r>
        <w:t xml:space="preserve">   etching    </w:t>
      </w:r>
      <w:r>
        <w:t xml:space="preserve">   expressionism    </w:t>
      </w:r>
      <w:r>
        <w:t xml:space="preserve">   Giacometti    </w:t>
      </w:r>
      <w:r>
        <w:t xml:space="preserve">   graphite    </w:t>
      </w:r>
      <w:r>
        <w:t xml:space="preserve">   Hambling    </w:t>
      </w:r>
      <w:r>
        <w:t xml:space="preserve">   Henry    </w:t>
      </w:r>
      <w:r>
        <w:t xml:space="preserve">   impressionist    </w:t>
      </w:r>
      <w:r>
        <w:t xml:space="preserve">   Kathe    </w:t>
      </w:r>
      <w:r>
        <w:t xml:space="preserve">   Kollwitz    </w:t>
      </w:r>
      <w:r>
        <w:t xml:space="preserve">   Maggie    </w:t>
      </w:r>
      <w:r>
        <w:t xml:space="preserve">   Moore    </w:t>
      </w:r>
      <w:r>
        <w:t xml:space="preserve">   paintbrush    </w:t>
      </w:r>
      <w:r>
        <w:t xml:space="preserve">   pencil    </w:t>
      </w:r>
      <w:r>
        <w:t xml:space="preserve">   sculpture    </w:t>
      </w:r>
      <w:r>
        <w:t xml:space="preserve">   selfportrait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</dc:title>
  <dcterms:created xsi:type="dcterms:W3CDTF">2021-10-11T01:33:26Z</dcterms:created>
  <dcterms:modified xsi:type="dcterms:W3CDTF">2021-10-11T01:33:26Z</dcterms:modified>
</cp:coreProperties>
</file>