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white board    </w:t>
      </w:r>
      <w:r>
        <w:t xml:space="preserve">   Art    </w:t>
      </w:r>
      <w:r>
        <w:t xml:space="preserve">   Water colours    </w:t>
      </w:r>
      <w:r>
        <w:t xml:space="preserve">   Oil pastels    </w:t>
      </w:r>
      <w:r>
        <w:t xml:space="preserve">   Crayon    </w:t>
      </w:r>
      <w:r>
        <w:t xml:space="preserve">   Paint brush    </w:t>
      </w:r>
      <w:r>
        <w:t xml:space="preserve">   Drawing    </w:t>
      </w:r>
      <w:r>
        <w:t xml:space="preserve">   Illustrations    </w:t>
      </w:r>
      <w:r>
        <w:t xml:space="preserve">   Pictures    </w:t>
      </w:r>
      <w:r>
        <w:t xml:space="preserve">   Colour    </w:t>
      </w:r>
      <w:r>
        <w:t xml:space="preserve">   Paint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2021-10-11T01:34:49Z</dcterms:created>
  <dcterms:modified xsi:type="dcterms:W3CDTF">2021-10-11T01:34:49Z</dcterms:modified>
</cp:coreProperties>
</file>