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acrylic    </w:t>
      </w:r>
      <w:r>
        <w:t xml:space="preserve">   animation    </w:t>
      </w:r>
      <w:r>
        <w:t xml:space="preserve">   brush    </w:t>
      </w:r>
      <w:r>
        <w:t xml:space="preserve">   canvas    </w:t>
      </w:r>
      <w:r>
        <w:t xml:space="preserve">   colors    </w:t>
      </w:r>
      <w:r>
        <w:t xml:space="preserve">   design    </w:t>
      </w:r>
      <w:r>
        <w:t xml:space="preserve">   drawing    </w:t>
      </w:r>
      <w:r>
        <w:t xml:space="preserve">   expression    </w:t>
      </w:r>
      <w:r>
        <w:t xml:space="preserve">   illustration    </w:t>
      </w:r>
      <w:r>
        <w:t xml:space="preserve">   Imagination    </w:t>
      </w:r>
      <w:r>
        <w:t xml:space="preserve">   paint    </w:t>
      </w:r>
      <w:r>
        <w:t xml:space="preserve">   pencil    </w:t>
      </w:r>
      <w:r>
        <w:t xml:space="preserve">   photography    </w:t>
      </w:r>
      <w:r>
        <w:t xml:space="preserve">   pigment    </w:t>
      </w:r>
      <w:r>
        <w:t xml:space="preserve">   pottery    </w:t>
      </w:r>
      <w:r>
        <w:t xml:space="preserve">   sculpture    </w:t>
      </w:r>
      <w:r>
        <w:t xml:space="preserve">   shape    </w:t>
      </w:r>
      <w:r>
        <w:t xml:space="preserve">   sketch    </w:t>
      </w:r>
      <w:r>
        <w:t xml:space="preserve">   space    </w:t>
      </w:r>
      <w:r>
        <w:t xml:space="preserve">   texture    </w:t>
      </w:r>
      <w:r>
        <w:t xml:space="preserve">   watercolor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Art!</dc:title>
  <dcterms:created xsi:type="dcterms:W3CDTF">2021-10-11T01:34:33Z</dcterms:created>
  <dcterms:modified xsi:type="dcterms:W3CDTF">2021-10-11T01:34:33Z</dcterms:modified>
</cp:coreProperties>
</file>