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Art    </w:t>
      </w:r>
      <w:r>
        <w:t xml:space="preserve">   Artiste    </w:t>
      </w:r>
      <w:r>
        <w:t xml:space="preserve">   Bleu    </w:t>
      </w:r>
      <w:r>
        <w:t xml:space="preserve">   couleur    </w:t>
      </w:r>
      <w:r>
        <w:t xml:space="preserve">   crayon    </w:t>
      </w:r>
      <w:r>
        <w:t xml:space="preserve">   Créatif    </w:t>
      </w:r>
      <w:r>
        <w:t xml:space="preserve">   Dessiner    </w:t>
      </w:r>
      <w:r>
        <w:t xml:space="preserve">   Gomme    </w:t>
      </w:r>
      <w:r>
        <w:t xml:space="preserve">   image    </w:t>
      </w:r>
      <w:r>
        <w:t xml:space="preserve">   Jaune    </w:t>
      </w:r>
      <w:r>
        <w:t xml:space="preserve">   Marquer    </w:t>
      </w:r>
      <w:r>
        <w:t xml:space="preserve">   Orange    </w:t>
      </w:r>
      <w:r>
        <w:t xml:space="preserve">   Peindre    </w:t>
      </w:r>
      <w:r>
        <w:t xml:space="preserve">   Peintre    </w:t>
      </w:r>
      <w:r>
        <w:t xml:space="preserve">   Rouge    </w:t>
      </w:r>
      <w:r>
        <w:t xml:space="preserve">   Talent    </w:t>
      </w:r>
      <w:r>
        <w:t xml:space="preserve">   Toile    </w:t>
      </w:r>
      <w:r>
        <w:t xml:space="preserve">   Turqoise    </w:t>
      </w:r>
      <w:r>
        <w:t xml:space="preserve">   Vert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terms:created xsi:type="dcterms:W3CDTF">2021-10-11T01:33:36Z</dcterms:created>
  <dcterms:modified xsi:type="dcterms:W3CDTF">2021-10-11T01:33:36Z</dcterms:modified>
</cp:coreProperties>
</file>