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Morphing 2 or more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 of cartoon like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Magazine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iPhone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Irina Munoz Clares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element,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Red, Yellow &amp;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 and white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Landscape in a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 art artist, known for Campbell's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Experimenting different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known street 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Daniel Buren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for shading and lightly colouring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Petra Storrs Daisy dress campaign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Colourful and bold piece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children's and some adult's TV shows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2021-10-11T01:33:48Z</dcterms:created>
  <dcterms:modified xsi:type="dcterms:W3CDTF">2021-10-11T01:33:48Z</dcterms:modified>
</cp:coreProperties>
</file>