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designed and structured surface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 made by a pencil,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a distinct object or body in having an external surface or outline of specific form or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color, as red, yellow, or blue, that in mixture yields other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color, as brown, produced by mixing two secondary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an object or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color, as orange, green, or violet, produced by mixing two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visual and especially tactile quality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appearance of a clearly defined area, as distinguished from color or material;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degree of lightness or darkness in a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2021-10-11T01:33:57Z</dcterms:created>
  <dcterms:modified xsi:type="dcterms:W3CDTF">2021-10-11T01:33:57Z</dcterms:modified>
</cp:coreProperties>
</file>