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6th grade EOC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scheme are three colors that are side by side on the color wheel?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Red, Yellow, and Blue are what color scheme?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Green, Blue, and Violet are all _____________________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creates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use to create the outline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scheme is Orange and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Organic and Geometric are two shape groups of what art element?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get when you mix a color plus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get when you mix a color plus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complementary colors located on the color wheel?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Yellow, Red, and Orange are all ___________________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mix two primary colors you get what kind of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Hue, Value, and Intensity are the three properties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art element is 3D like a sculpture?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a color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difference between light and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dot the moves over space on a paper?</w:t>
            </w:r>
          </w:p>
        </w:tc>
      </w:tr>
    </w:tbl>
    <w:p>
      <w:pPr>
        <w:pStyle w:val="WordBankMedium"/>
      </w:pPr>
      <w:r>
        <w:t xml:space="preserve">   Hue    </w:t>
      </w:r>
      <w:r>
        <w:t xml:space="preserve">   Light    </w:t>
      </w:r>
      <w:r>
        <w:t xml:space="preserve">   Complementary    </w:t>
      </w:r>
      <w:r>
        <w:t xml:space="preserve">   Primary    </w:t>
      </w:r>
      <w:r>
        <w:t xml:space="preserve">   Contour Line    </w:t>
      </w:r>
      <w:r>
        <w:t xml:space="preserve">   Value    </w:t>
      </w:r>
      <w:r>
        <w:t xml:space="preserve">   Secondary     </w:t>
      </w:r>
      <w:r>
        <w:t xml:space="preserve">   Opposite    </w:t>
      </w:r>
      <w:r>
        <w:t xml:space="preserve">   Tint    </w:t>
      </w:r>
      <w:r>
        <w:t xml:space="preserve">   Shade    </w:t>
      </w:r>
      <w:r>
        <w:t xml:space="preserve">   Color    </w:t>
      </w:r>
      <w:r>
        <w:t xml:space="preserve">   Line    </w:t>
      </w:r>
      <w:r>
        <w:t xml:space="preserve">   Cool    </w:t>
      </w:r>
      <w:r>
        <w:t xml:space="preserve">   Warm    </w:t>
      </w:r>
      <w:r>
        <w:t xml:space="preserve">   Shape    </w:t>
      </w:r>
      <w:r>
        <w:t xml:space="preserve">   Analogous    </w:t>
      </w:r>
      <w:r>
        <w:t xml:space="preserve">  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6th grade EOC</dc:title>
  <dcterms:created xsi:type="dcterms:W3CDTF">2021-10-11T01:34:15Z</dcterms:created>
  <dcterms:modified xsi:type="dcterms:W3CDTF">2021-10-11T01:34:15Z</dcterms:modified>
</cp:coreProperties>
</file>