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Appreciation Slides Chapter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Asana people from Ghana mid 20th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renaissance mona lisa sfumato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Vietnam Veterans Memorial 1982 Washington DC 492'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self-portraits strong lighting baroque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Vanitas 1660 oil on canvas 51x39"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Sistine Ceiling sculptor renaissance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Wheel of Fortune vanita oil on canvas 8x8' 1977-78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Jahangir receives a cup from Khusrau 1605 w/c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megaliths England 3000-1500BC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Lord of the Dance India HIndu 10th century bronze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Bird in Space sculptor 1928-30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Starry NIght 1889 oil on canvas MMA 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Chauvet Cave 30,000BC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Appreciation Slides Chapter 1</dc:title>
  <dcterms:created xsi:type="dcterms:W3CDTF">2021-10-11T01:34:00Z</dcterms:created>
  <dcterms:modified xsi:type="dcterms:W3CDTF">2021-10-11T01:34:00Z</dcterms:modified>
</cp:coreProperties>
</file>