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Appreciation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of the later phase of ancient Greek art (300-100 bce), characterized by emotion, drama, and interaction of sculptural forms with the surrounding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ancient Greece and Rome. In particular, the style of Greek art that flourished during the fifth century bce.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 medium in which small pieces of colored glass, stone, or ceramic tile called tesserae are embedded in a background material such as plaster or mortar.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representation of subjects in an ideal or perfect state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 style in which the curves and contours of a subject are accurately portrayed.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 form in which the originating idea and the process by which it is presented take precedence over a tangible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in literature and visual arts that developed in the mid-1920s and remained strong until the mid-1940s; grew out of Dada and automatism.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style of painting introduced in Paris in the early twentieth century, characterized by areas of bright, contrasting color and simplified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ancient art after the introduction of agriculture but before the invention of bronze.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nonrepresentational style of sculpture and painting, usually severely restricted in the use of visual elements and often consisting of simple geometric shapes or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broad term that describes emotional art, most often boldly executed and making free use of distortion and symbolic or invented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revival of classical Greek and Roman forms in art, music, and literature, particularly during the late eighteenth and early nineteenth centuries in Europe and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ancient period of art coincident with the Old Stone Age, before the discovery of agriculture and animal herding.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Styles of painting, design, and architecture developed from the fifth century ce in the Byzantine Empire of ancient Eastern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 movement of the late nineteenth and early twentieth centuries in Europe and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Appreciation Vocabulary</dc:title>
  <dcterms:created xsi:type="dcterms:W3CDTF">2021-10-11T01:33:29Z</dcterms:created>
  <dcterms:modified xsi:type="dcterms:W3CDTF">2021-10-11T01:33:29Z</dcterms:modified>
</cp:coreProperties>
</file>