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&amp; Artists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Bruno Mars    </w:t>
      </w:r>
      <w:r>
        <w:t xml:space="preserve">   Selena Gomez    </w:t>
      </w:r>
      <w:r>
        <w:t xml:space="preserve">   Ariana Grande    </w:t>
      </w:r>
      <w:r>
        <w:t xml:space="preserve">   Jay Z    </w:t>
      </w:r>
      <w:r>
        <w:t xml:space="preserve">   Beyonce    </w:t>
      </w:r>
      <w:r>
        <w:t xml:space="preserve">   Katy Perry    </w:t>
      </w:r>
      <w:r>
        <w:t xml:space="preserve">   Taylor Swift    </w:t>
      </w:r>
      <w:r>
        <w:t xml:space="preserve">   Ed Sheeran    </w:t>
      </w:r>
      <w:r>
        <w:t xml:space="preserve">   The Great Wave Of Kanagawa    </w:t>
      </w:r>
      <w:r>
        <w:t xml:space="preserve">   The Starry Night    </w:t>
      </w:r>
      <w:r>
        <w:t xml:space="preserve">   Leonardo da Vinci    </w:t>
      </w:r>
      <w:r>
        <w:t xml:space="preserve">   Vincent van Gogh    </w:t>
      </w:r>
      <w:r>
        <w:t xml:space="preserve">   Andy Warhol    </w:t>
      </w:r>
      <w:r>
        <w:t xml:space="preserve">   Mona Lisa    </w:t>
      </w:r>
      <w:r>
        <w:t xml:space="preserve">   Silhouette    </w:t>
      </w:r>
      <w:r>
        <w:t xml:space="preserve">   Graffiti    </w:t>
      </w:r>
      <w:r>
        <w:t xml:space="preserve">   pop 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&amp; Artists </dc:title>
  <dcterms:created xsi:type="dcterms:W3CDTF">2021-10-11T01:33:09Z</dcterms:created>
  <dcterms:modified xsi:type="dcterms:W3CDTF">2021-10-11T01:33:09Z</dcterms:modified>
</cp:coreProperties>
</file>