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Awareness - Jackson Pollock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Abstract    </w:t>
      </w:r>
      <w:r>
        <w:t xml:space="preserve">   Action painting    </w:t>
      </w:r>
      <w:r>
        <w:t xml:space="preserve">   Artist    </w:t>
      </w:r>
      <w:r>
        <w:t xml:space="preserve">   Canvas    </w:t>
      </w:r>
      <w:r>
        <w:t xml:space="preserve">   Color    </w:t>
      </w:r>
      <w:r>
        <w:t xml:space="preserve">   Drip    </w:t>
      </w:r>
      <w:r>
        <w:t xml:space="preserve">   Energy    </w:t>
      </w:r>
      <w:r>
        <w:t xml:space="preserve">   Expressionism    </w:t>
      </w:r>
      <w:r>
        <w:t xml:space="preserve">   Jackson Pollock    </w:t>
      </w:r>
      <w:r>
        <w:t xml:space="preserve">   Mural    </w:t>
      </w:r>
      <w:r>
        <w:t xml:space="preserve">   Paint    </w:t>
      </w:r>
      <w:r>
        <w:t xml:space="preserve">   Splatter    </w:t>
      </w:r>
      <w:r>
        <w:t xml:space="preserve">   The Flame    </w:t>
      </w:r>
      <w:r>
        <w:t xml:space="preserve">   The Key    </w:t>
      </w:r>
      <w:r>
        <w:t xml:space="preserve">   The Teacup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Awareness - Jackson Pollock</dc:title>
  <dcterms:created xsi:type="dcterms:W3CDTF">2021-10-11T01:33:13Z</dcterms:created>
  <dcterms:modified xsi:type="dcterms:W3CDTF">2021-10-11T01:33:13Z</dcterms:modified>
</cp:coreProperties>
</file>