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HAVE A GREAT HOLIDAY    </w:t>
      </w:r>
      <w:r>
        <w:t xml:space="preserve">   CONTRASTING    </w:t>
      </w:r>
      <w:r>
        <w:t xml:space="preserve">   SHADE    </w:t>
      </w:r>
      <w:r>
        <w:t xml:space="preserve">   GREY    </w:t>
      </w:r>
      <w:r>
        <w:t xml:space="preserve">   ACRYLIC PAINT    </w:t>
      </w:r>
      <w:r>
        <w:t xml:space="preserve">   WATERCOLOURS    </w:t>
      </w:r>
      <w:r>
        <w:t xml:space="preserve">   BROWN    </w:t>
      </w:r>
      <w:r>
        <w:t xml:space="preserve">   MRS MCGLONE    </w:t>
      </w:r>
      <w:r>
        <w:t xml:space="preserve">   AQUA    </w:t>
      </w:r>
      <w:r>
        <w:t xml:space="preserve">   PURPLE    </w:t>
      </w:r>
      <w:r>
        <w:t xml:space="preserve">   BLACK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PROCCESS    </w:t>
      </w:r>
      <w:r>
        <w:t xml:space="preserve">   BALANCE    </w:t>
      </w:r>
      <w:r>
        <w:t xml:space="preserve">   SPACE    </w:t>
      </w:r>
      <w:r>
        <w:t xml:space="preserve">   FORM    </w:t>
      </w:r>
      <w:r>
        <w:t xml:space="preserve">   TEXTURE    </w:t>
      </w:r>
      <w:r>
        <w:t xml:space="preserve">   VALUE    </w:t>
      </w:r>
      <w:r>
        <w:t xml:space="preserve">   COLOUR    </w:t>
      </w:r>
      <w:r>
        <w:t xml:space="preserve">   SHAPE    </w:t>
      </w:r>
      <w:r>
        <w:t xml:space="preserve">   LINE    </w:t>
      </w:r>
      <w:r>
        <w:t xml:space="preserve">   DESIGN    </w:t>
      </w:r>
      <w:r>
        <w:t xml:space="preserve">   PABLO PICASSO    </w:t>
      </w:r>
      <w:r>
        <w:t xml:space="preserve">   GUSTAV KLIMT    </w:t>
      </w:r>
      <w:r>
        <w:t xml:space="preserve">   WHISTLER'S MOTHER    </w:t>
      </w:r>
      <w:r>
        <w:t xml:space="preserve">   VINCENT VAN GOGH    </w:t>
      </w:r>
      <w:r>
        <w:t xml:space="preserve">   SANDRO BOTTICELLI    </w:t>
      </w:r>
      <w:r>
        <w:t xml:space="preserve">   JOHANNES VERMEER    </w:t>
      </w:r>
      <w:r>
        <w:t xml:space="preserve">   LEONARDO DA VINCI    </w:t>
      </w:r>
      <w:r>
        <w:t xml:space="preserve">   THE LAST SUPPER    </w:t>
      </w:r>
      <w:r>
        <w:t xml:space="preserve">   THE STARRY NIGHT    </w:t>
      </w:r>
      <w:r>
        <w:t xml:space="preserve">   MONA LISA    </w:t>
      </w:r>
      <w:r>
        <w:t xml:space="preserve">   SCULPTURE    </w:t>
      </w:r>
      <w:r>
        <w:t xml:space="preserve">   FEATHERS    </w:t>
      </w:r>
      <w:r>
        <w:t xml:space="preserve">   TRIORAMA    </w:t>
      </w:r>
      <w:r>
        <w:t xml:space="preserve">   CHIHULY    </w:t>
      </w:r>
      <w:r>
        <w:t xml:space="preserve">   CHRISTMAS    </w:t>
      </w:r>
      <w:r>
        <w:t xml:space="preserve">   JACARANDA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Christmas </dc:title>
  <dcterms:created xsi:type="dcterms:W3CDTF">2021-10-11T01:34:28Z</dcterms:created>
  <dcterms:modified xsi:type="dcterms:W3CDTF">2021-10-11T01:34:28Z</dcterms:modified>
</cp:coreProperties>
</file>