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Watercolor    </w:t>
      </w:r>
      <w:r>
        <w:t xml:space="preserve">   Spatula    </w:t>
      </w:r>
      <w:r>
        <w:t xml:space="preserve">   Signature    </w:t>
      </w:r>
      <w:r>
        <w:t xml:space="preserve">   Shading    </w:t>
      </w:r>
      <w:r>
        <w:t xml:space="preserve">   Scenery    </w:t>
      </w:r>
      <w:r>
        <w:t xml:space="preserve">   Pastel    </w:t>
      </w:r>
      <w:r>
        <w:t xml:space="preserve">   Perspective    </w:t>
      </w:r>
      <w:r>
        <w:t xml:space="preserve">   Palette    </w:t>
      </w:r>
      <w:r>
        <w:t xml:space="preserve">   Portrait    </w:t>
      </w:r>
      <w:r>
        <w:t xml:space="preserve">   Easel    </w:t>
      </w:r>
      <w:r>
        <w:t xml:space="preserve">   Glazes    </w:t>
      </w:r>
      <w:r>
        <w:t xml:space="preserve">   Landscape    </w:t>
      </w:r>
      <w:r>
        <w:t xml:space="preserve">   Composition    </w:t>
      </w:r>
      <w:r>
        <w:t xml:space="preserve">   Colorwheel    </w:t>
      </w:r>
      <w:r>
        <w:t xml:space="preserve">   Canvas    </w:t>
      </w:r>
      <w:r>
        <w:t xml:space="preserve">   Brush    </w:t>
      </w:r>
      <w:r>
        <w:t xml:space="preserve">   Board    </w:t>
      </w:r>
      <w:r>
        <w:t xml:space="preserve">   Artist    </w:t>
      </w:r>
      <w:r>
        <w:t xml:space="preserve">   Acrylic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Class</dc:title>
  <dcterms:created xsi:type="dcterms:W3CDTF">2021-10-11T01:34:49Z</dcterms:created>
  <dcterms:modified xsi:type="dcterms:W3CDTF">2021-10-11T01:34:49Z</dcterms:modified>
</cp:coreProperties>
</file>