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Concept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made up of yellow-orange, orange-red, red-violet, blue-violet, blue-green and yellow-green. These colors are combinations of both primary and secondary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colors directly opposite each other in the color spectrum, such as red and green or blue and orange, that when combined in the right proportions, produce white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enclosed space, the boundaries of which are defined by other elements of art (i.e.: lines, colors, values, textures, etc.). Shapes are limited to two dimensions: length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 red and orange (think exciting fire and volcanoes). Contrast with cool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Art. a color, as red, yellow, or blue, that in mixture yields other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three colors that are next to each other on the color wheel, with one being the dominant color, which tends to be a primary or secondary color, and a tertiary. Red, orange, and red-orange are examples.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color, as orange, green, or violet, produced by mixing two primary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white, gray, blue and green (think calming blue waters). Contrast with warm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three-dimensional geometrical figure (i.e.: sphere, cube, cylinder, cone, etc.), as opposed to a shape, which is two-dimensional, or flat. In a broader sense, form, in art, means the whole of a piece's visible elements and the way those elements are united.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identifiable path created by a point moving in space. It is one-dimensional and can vary in width, direction, and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to describe either the way a three-dimensional work actually feels when touched, or the visual "feel" of a two-dimensional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The lightness or darkness of tones or colors. White is the lightest value; black is the darkest. The value halfway between these extremes is called middle gray. Space An element of art by which positive and negative areas are defined or a sense of depth achieved in a work of art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element of art that is produced when light, striking an object, is reflected back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distances or areas around, between or within components of a piece.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Concept </dc:title>
  <dcterms:created xsi:type="dcterms:W3CDTF">2021-10-11T01:33:05Z</dcterms:created>
  <dcterms:modified xsi:type="dcterms:W3CDTF">2021-10-11T01:33:05Z</dcterms:modified>
</cp:coreProperties>
</file>