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Art Contest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Young Woman and Her Little Boy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Kane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Anvers, L’entrée du Port (Entrance to Port of Anvers)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Catena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Grand Canal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Jessup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Flowers in a Basket and a Vase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Diaz de la Peña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Study in Grey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Hofmann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River Landscape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Bronzino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Portrait of a Woman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Dufy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Still Life with a White Mug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Hill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Gypsy Princesses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Carracci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Virgin and Child with the Infant Saint John the Baptist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Dolci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Three Umbrellas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Brueghel the Elder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Prefect Raffaele Raggi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van Dyck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Portrait of the Duchess de Montebello with her Children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Giovanni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Madonna and Child with Angels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Gérard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Frederick North, Later Fifth Earl of Guilford, in Rome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Hamilton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Bridal Veil Meadow, Yosemite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Carlsen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Miz-Pax Vobiscum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Fresnaye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Jack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Bonington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Rocky Headland with Wigwams in Foreground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Chardin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Fourteenth of July La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Boudin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 Contest</dc:title>
  <dcterms:created xsi:type="dcterms:W3CDTF">2021-10-11T01:33:31Z</dcterms:created>
  <dcterms:modified xsi:type="dcterms:W3CDTF">2021-10-11T01:33:31Z</dcterms:modified>
</cp:coreProperties>
</file>