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Art, Craft, Design-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Typography    </w:t>
      </w:r>
      <w:r>
        <w:t xml:space="preserve">   Typeface    </w:t>
      </w:r>
      <w:r>
        <w:t xml:space="preserve">   Thumbnail    </w:t>
      </w:r>
      <w:r>
        <w:t xml:space="preserve">   Tagline    </w:t>
      </w:r>
      <w:r>
        <w:t xml:space="preserve">   Slogan    </w:t>
      </w:r>
      <w:r>
        <w:t xml:space="preserve">   Serif    </w:t>
      </w:r>
      <w:r>
        <w:t xml:space="preserve">   Scalpel    </w:t>
      </w:r>
      <w:r>
        <w:t xml:space="preserve">   Point    </w:t>
      </w:r>
      <w:r>
        <w:t xml:space="preserve">   Packaging    </w:t>
      </w:r>
      <w:r>
        <w:t xml:space="preserve">   Net    </w:t>
      </w:r>
      <w:r>
        <w:t xml:space="preserve">   Moodboard    </w:t>
      </w:r>
      <w:r>
        <w:t xml:space="preserve">   Logo    </w:t>
      </w:r>
      <w:r>
        <w:t xml:space="preserve">   Layout    </w:t>
      </w:r>
      <w:r>
        <w:t xml:space="preserve">   Graphics    </w:t>
      </w:r>
      <w:r>
        <w:t xml:space="preserve">   Font    </w:t>
      </w:r>
      <w:r>
        <w:t xml:space="preserve">   Dingbat    </w:t>
      </w:r>
      <w:r>
        <w:t xml:space="preserve">   Dieline    </w:t>
      </w:r>
      <w:r>
        <w:t xml:space="preserve">   Design    </w:t>
      </w:r>
      <w:r>
        <w:t xml:space="preserve">   Cropmarks    </w:t>
      </w:r>
      <w:r>
        <w:t xml:space="preserve">   Concept    </w:t>
      </w:r>
      <w:r>
        <w:t xml:space="preserve">   Brief    </w:t>
      </w:r>
      <w:r>
        <w:t xml:space="preserve">   Brand    </w:t>
      </w:r>
      <w:r>
        <w:t xml:space="preserve">   Artwork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Art, Craft, Design- Graphics</dc:title>
  <dcterms:created xsi:type="dcterms:W3CDTF">2021-10-11T01:35:37Z</dcterms:created>
  <dcterms:modified xsi:type="dcterms:W3CDTF">2021-10-11T01:35:37Z</dcterms:modified>
</cp:coreProperties>
</file>