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technique of using an unusual perspective for an object so that the viewer has to change their position to see it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Monet is considered a leading artist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painting on wet plaster.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chinks out of a hard surface to produce a design, relief.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museum devoted to show artworks.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Malevitch is regarded as the founder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equilibrium in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"figurative" in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Invented by Brunelleschi in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written statement in which a group of artists explain their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event at which various types of contemporary artworks are shown to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Representation of a person, esp. head and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Overall organization of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Pure intensity of a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Cloth used to paint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authentification of the painting required the services of the most renowned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article written by a journalist to criticize a show.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synonym of "form".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Artist who works with clay, or stone, or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Showing a collection of objects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Room or building where objects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way or organizing the various colours (2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to draw.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"contour"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... were very hostile when the new pictures were put on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colour is mixed with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Munch is a famous ... painter.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flexible quality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to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paint more fluid and transparent than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scenery in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Andy Warhol was the leader of the ... movement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Painting done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quick picture, sometimes used as a model for a more "finished"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put object in a place so people can see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Colours that are opposite on the colour wheel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colour is mixed with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colour is mixed with grey.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art or process of cutting words or a design into a hard surface, especially in order to make a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group of artists who share the same ideas about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word for "porcelain".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Name of a London museum that shows modern and contemporary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2021-10-11T01:34:21Z</dcterms:created>
  <dcterms:modified xsi:type="dcterms:W3CDTF">2021-10-11T01:34:21Z</dcterms:modified>
</cp:coreProperties>
</file>