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false/misleading impression of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art be used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your writing (with pen) show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most artists have their paper turned around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this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something, for example, no signal on a TV or a glitch?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example, seeing yourself in a mirror?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something that are bright colours, or with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something clearly visible (Light can pass through it)?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for 'not transparent'?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draw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draw a straight line with?</w:t>
            </w:r>
          </w:p>
        </w:tc>
      </w:tr>
    </w:tbl>
    <w:p>
      <w:pPr>
        <w:pStyle w:val="WordBankMedium"/>
      </w:pPr>
      <w:r>
        <w:t xml:space="preserve">   Ruler    </w:t>
      </w:r>
      <w:r>
        <w:t xml:space="preserve">   Pencil    </w:t>
      </w:r>
      <w:r>
        <w:t xml:space="preserve">   Landscape    </w:t>
      </w:r>
      <w:r>
        <w:t xml:space="preserve">   Sculpture    </w:t>
      </w:r>
      <w:r>
        <w:t xml:space="preserve">   Perspective    </w:t>
      </w:r>
      <w:r>
        <w:t xml:space="preserve">   Illusion    </w:t>
      </w:r>
      <w:r>
        <w:t xml:space="preserve">   Translucent    </w:t>
      </w:r>
      <w:r>
        <w:t xml:space="preserve">   Opaque    </w:t>
      </w:r>
      <w:r>
        <w:t xml:space="preserve">   Vibrant    </w:t>
      </w:r>
      <w:r>
        <w:t xml:space="preserve">   Reflection    </w:t>
      </w:r>
      <w:r>
        <w:t xml:space="preserve">   Static    </w:t>
      </w:r>
      <w:r>
        <w:t xml:space="preserve">   Ink    </w:t>
      </w:r>
      <w:r>
        <w:t xml:space="preserve">   Olivier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</dc:title>
  <dcterms:created xsi:type="dcterms:W3CDTF">2021-10-11T01:34:31Z</dcterms:created>
  <dcterms:modified xsi:type="dcterms:W3CDTF">2021-10-11T01:34:31Z</dcterms:modified>
</cp:coreProperties>
</file>