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portrait that an artist draws of themselves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only one colour in a piece of art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Cubism?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No-one knows this artists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you use to paint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get when you mix blue and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Mary Cassatt live most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blue and yellow are called ...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and ... make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Picasso enjoyed being put into detension because it meant he could do this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used to hold up a painting?</w:t>
            </w:r>
          </w:p>
        </w:tc>
      </w:tr>
    </w:tbl>
    <w:p>
      <w:pPr>
        <w:pStyle w:val="WordBankMedium"/>
      </w:pPr>
      <w:r>
        <w:t xml:space="preserve">   Picasso    </w:t>
      </w:r>
      <w:r>
        <w:t xml:space="preserve">   France    </w:t>
      </w:r>
      <w:r>
        <w:t xml:space="preserve">   Banksy    </w:t>
      </w:r>
      <w:r>
        <w:t xml:space="preserve">   Easel    </w:t>
      </w:r>
      <w:r>
        <w:t xml:space="preserve">   Brush    </w:t>
      </w:r>
      <w:r>
        <w:t xml:space="preserve">   Sketch    </w:t>
      </w:r>
      <w:r>
        <w:t xml:space="preserve">   Self-Portrait    </w:t>
      </w:r>
      <w:r>
        <w:t xml:space="preserve">   Monochrome    </w:t>
      </w:r>
      <w:r>
        <w:t xml:space="preserve">   Primary    </w:t>
      </w:r>
      <w:r>
        <w:t xml:space="preserve">   Green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2021-10-11T01:34:35Z</dcterms:created>
  <dcterms:modified xsi:type="dcterms:W3CDTF">2021-10-11T01:34:35Z</dcterms:modified>
</cp:coreProperties>
</file>