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mark made by moving a pencil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pigmented liquid used to decorate usually made from water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piece of card or wood that surrounds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used for printing in the art class. Cut into the surface using cutting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drawing; Made from burnt wood; Also used for BBQ's!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Red, Yellow &amp;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Orange, Green,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not in the front of the picture. It's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Triangle, Circle, Square,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something feels: T _ X _ _ _ 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2021-10-11T01:34:42Z</dcterms:created>
  <dcterms:modified xsi:type="dcterms:W3CDTF">2021-10-11T01:34:42Z</dcterms:modified>
</cp:coreProperties>
</file>