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call your first sketch drawing before your final copy?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does red and white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called when you copy a piece of artwork onto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than red and yellow, what is the third primary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do you put under art work to keep the space clean?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we mix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of these in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use other than a paint brush?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is a great way of understanding other peoples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an object feels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2021-10-11T01:34:47Z</dcterms:created>
  <dcterms:modified xsi:type="dcterms:W3CDTF">2021-10-11T01:34:47Z</dcterms:modified>
</cp:coreProperties>
</file>