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many of these in the rainbow.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mixing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yellow are both primary colours. What is the third primary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the feel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does blue and red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 you add to lighten a shade?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often use art to express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can help to express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can be used to create an artwork?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first sketch drawing before a final drawing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2021-10-11T01:34:54Z</dcterms:created>
  <dcterms:modified xsi:type="dcterms:W3CDTF">2021-10-11T01:34:54Z</dcterms:modified>
</cp:coreProperties>
</file>