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EX: red, orange,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Element of art that can be put in to geometric and organic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Colors when you mix primary and  secondary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light hits an object and id reflected back into your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EX: blue, violet, green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element of art to describe 3D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EX: red, yellow, and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Colors opposite from one another on a color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Colors when you mix 2 primary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area around the components of a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the surface of a piece of artwork looks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Colors that are next to each other on the color wheel EX: red, orange, and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element of art that can be curved or 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lightness or darkness of a color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Crossword</dc:title>
  <dcterms:created xsi:type="dcterms:W3CDTF">2021-10-11T01:33:27Z</dcterms:created>
  <dcterms:modified xsi:type="dcterms:W3CDTF">2021-10-11T01:33:27Z</dcterms:modified>
</cp:coreProperties>
</file>