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Joan Miro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Winslow _________ was an American landscape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artist is famous for painting on broken plates. Last name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 Stella was born in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 Vinci's painting "Lady with an Ermine" was painted with oil on ______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facial feature is Salvador Dali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Jenny Holtzer  is an American neo-______________artist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National Museum in Krakow is located in what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Caravaggio is known for which art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Frida Kahlo's painting, "What the Water Gave Me," what vessel is holding the floating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Hudson _____________ School was an art movement made up of landscape painters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Milton ___________ designed a famous poster for musician Bob Dylan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Keith ___________ was a pop artist out of New York City during the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Amon Carter Museum of American Art is located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Stijl is the Dutch term that translates as "The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 is an early-20th-century art movement which abstracts images. Founded by Picasso and Braque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tint is when you add _________ to a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 </dc:title>
  <dcterms:created xsi:type="dcterms:W3CDTF">2021-10-11T01:33:43Z</dcterms:created>
  <dcterms:modified xsi:type="dcterms:W3CDTF">2021-10-11T01:33:43Z</dcterms:modified>
</cp:coreProperties>
</file>