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 this with yellow to make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mix white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mix white and red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term for making a color darker by using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cool tone is the opposite of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this color mix blue and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blue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primary color is the opposite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primary color is the opposite of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to make a color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darkest of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mixing all the primary colors together gives you gray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 red and yellow to make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make any color lighter by adding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green    </w:t>
      </w:r>
      <w:r>
        <w:t xml:space="preserve">   purple    </w:t>
      </w:r>
      <w:r>
        <w:t xml:space="preserve">   brown    </w:t>
      </w:r>
      <w:r>
        <w:t xml:space="preserve">   shade    </w:t>
      </w:r>
      <w:r>
        <w:t xml:space="preserve">   red    </w:t>
      </w:r>
      <w:r>
        <w:t xml:space="preserve">    blue    </w:t>
      </w:r>
      <w:r>
        <w:t xml:space="preserve">   white    </w:t>
      </w:r>
      <w:r>
        <w:t xml:space="preserve">   orange    </w:t>
      </w:r>
      <w:r>
        <w:t xml:space="preserve">   pink    </w:t>
      </w:r>
      <w:r>
        <w:t xml:space="preserve">   grey    </w:t>
      </w:r>
      <w:r>
        <w:t xml:space="preserve">   black    </w:t>
      </w:r>
      <w:r>
        <w:t xml:space="preserve">   tint    </w:t>
      </w:r>
      <w:r>
        <w:t xml:space="preserve">   monochromatic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2021-10-11T01:33:45Z</dcterms:created>
  <dcterms:modified xsi:type="dcterms:W3CDTF">2021-10-11T01:33:45Z</dcterms:modified>
</cp:coreProperties>
</file>