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Crossword - Line, Color, Shape, and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outside and inside lines that define an image; basically an outline.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having three dimensions, often described as a three-dimensional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two-dimensional area that is defined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shape or form that is man-made and precise.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 of adding black to a hue.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shape or form that is free-flowing and can be found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path of a moving point through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adding white to a hue.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 scheme that uses only black, white, and gray.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Colors that are across from each other on the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scheme that makes all other colors (red, yellow, and blue).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Derived from reflected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 scheme that consists of three colors that are evenly spaced around the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Three-dimensional version of a square.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 - Line, Color, Shape, and Form</dc:title>
  <dcterms:created xsi:type="dcterms:W3CDTF">2021-11-23T03:33:31Z</dcterms:created>
  <dcterms:modified xsi:type="dcterms:W3CDTF">2021-11-23T03:33:31Z</dcterms:modified>
</cp:coreProperties>
</file>