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art that doesn't have a subject in the picture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pastels are bright and are similar to crayons.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cut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used to bake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life is a drawing or painting of items purposely 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color is kid of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the color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 is when you add black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Red-orange is a ___________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 is when you add white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holds 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 Cezanne was a famous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square is a kind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Red, orange, and yellow are part of the ________ color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you look down a street and things get smaller and smaller, that is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 holds 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Green is a ___________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Wassily Kandinsky painted concentric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is a ____________color.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Van Gogh painted beautiful sun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Claude ______ was an impressionist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cool color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get rid of a mistake?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perfect circle we use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______ with a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an artist use to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art is made of folded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holds a canvas while you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impressionist painter uses little tiny _____ to make up his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measure we can use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 is a 3D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cannot __________  primary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you layer objects on top of each other, that is called__________.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draw an idea quickly you are making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Andy ________ is an artist famous for printmaking the tomato soup can.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Crosswords</dc:title>
  <dcterms:created xsi:type="dcterms:W3CDTF">2021-10-11T01:34:12Z</dcterms:created>
  <dcterms:modified xsi:type="dcterms:W3CDTF">2021-10-11T01:34:12Z</dcterms:modified>
</cp:coreProperties>
</file>