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Day 2017</w:t>
      </w:r>
    </w:p>
    <w:p>
      <w:pPr>
        <w:pStyle w:val="Questions"/>
      </w:pPr>
      <w:r>
        <w:t xml:space="preserve">1. TIKBA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DNLCSAAEP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RPITROAT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UPLETSRCU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YCAL BLAS CTCIONTSORUN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STLIL FELI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NAV GGHO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TESPAL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ATOWROCELR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SRTPCIEVEPE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OCRLO EWLEH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EANSTTOELISL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OINNAIMGTIA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AMRUL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NEIL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VLOA ANM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TAR DGO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Day 2017</dc:title>
  <dcterms:created xsi:type="dcterms:W3CDTF">2021-10-11T01:33:20Z</dcterms:created>
  <dcterms:modified xsi:type="dcterms:W3CDTF">2021-10-11T01:33:20Z</dcterms:modified>
</cp:coreProperties>
</file>