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Deco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designer that was most responsible for advancing the British Art Deco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top trademark designers of Germany who combined Bauhausian geometry with Expressionistic iconography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lettering (on most signs and buildings at the 1925 exposition) that became one of the typographic emblems of the Art Deco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that was most prevalent in German Art Deco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by type foundries, along with specimen sheets, to promote novelty display typefaces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Switzerlands advertising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Shapes used in Art Deco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 artists strived to create a style that was both simple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title of the poster designed for cigarettes, and cigarette papers, by Robert Bereny in 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designer that was applied to the redesign of the aerodynamics of machinery, from pencil sharpeners to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primary communicators in advertising were ________ and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Deco capital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 shape used in Art Deco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Swiss designer that originated the “object poster”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Founder of the Martine School of Decorative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René Lalique was commissioned by perfumer Coty to design these types of labels for perfume bottles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Who’s tomb was discovered near Luxor in 1922?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early 1920s, Art Deco made its first appearance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style of Art Deco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whose banks housed the Exposition Internationale des Arts Décoratifs et Industriels Modernes (when it opened in 1925). The building stood as a monument to the excesses and dichotomies of Art Deco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distinct modern American style that combined science, industry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became a model of modern industrial production in the fields of architecture and industrial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published by Parisian designer A. Tollmer in 1929 that codified the Art Deco approach to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early twentieth century art magazine produced by the Dutch for architects and interior designers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French term meaning “in the current”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Fritz Lang film that Schulz-Neudamm designed a decorative, futurist themed poster for in 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Building in New York City that prominently displays the Art Deco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"The last of the total styles." -Bevis Hillier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typeface, along with Peignot, was designed by A.M. Cassandre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works were created that gave Art Deco its own unique graphic language by combining decoration with Anti-Impressionism?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Deco</dc:title>
  <dcterms:created xsi:type="dcterms:W3CDTF">2021-10-11T01:34:07Z</dcterms:created>
  <dcterms:modified xsi:type="dcterms:W3CDTF">2021-10-11T01:34:07Z</dcterms:modified>
</cp:coreProperties>
</file>