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Deco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of Die Pyramide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haven for those fleeing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eventually dominated Italian commercial design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Deco Era was known for its _________, fast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characterized the American decorative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wellspring of the contemporary poster during the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mass produce styles to find acceptance with most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Artist of Rural Electrification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decorative art between the wars was an odd coupling of both modernist and __________ conceits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 serif was adopted in a different forms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Creator of the Marine School of Decorative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fed by revivals of North American Indian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originated the "Object Poster"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Deco motifs also suggest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 of Modiano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nation that gave the highest value to style as a mode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defined the style that had taken his country by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been founded by Paul Poiret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Promoted novelty display typefaces through richly illustrated specimen sheets and periodicals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decked out in antique Roman appointments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institute was founded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phenomenon of the Western world originating in France and Germany at the end of 19th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typographic emblems of the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1930s was the age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 of Gebrauchsgraphik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Parisian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Parisian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influential visual arts period design style that first appeared in France in the early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Mussolini called Italian artists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era was inaugurated, celebrated, and ended at the 1939 New York World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Deco Cross Word Puzzle</dc:title>
  <dcterms:created xsi:type="dcterms:W3CDTF">2021-10-11T01:34:09Z</dcterms:created>
  <dcterms:modified xsi:type="dcterms:W3CDTF">2021-10-11T01:34:09Z</dcterms:modified>
</cp:coreProperties>
</file>