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Art Deco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low wall along a roof that was used in a lot of Art Deco architecture.</w:t>
            </w:r>
          </w:p>
          <w:p>
            <w:pPr>
              <w:keepLines/>
              <w:pStyle w:val="CluesTiny"/>
            </w:pPr>
            <w:r>
              <w:rPr>
                <w:b w:val="true"/>
                <w:bCs w:val="true"/>
              </w:rPr>
              <w:t xml:space="preserve">8. </w:t>
            </w:r>
            <w:r>
              <w:t xml:space="preserve">A French ocean liner that housed lavish Art Deco architecture and interiors.</w:t>
            </w:r>
          </w:p>
          <w:p>
            <w:pPr>
              <w:keepLines/>
              <w:pStyle w:val="CluesTiny"/>
            </w:pPr>
            <w:r>
              <w:rPr>
                <w:b w:val="true"/>
                <w:bCs w:val="true"/>
              </w:rPr>
              <w:t xml:space="preserve">9. </w:t>
            </w:r>
            <w:r>
              <w:t xml:space="preserve">A color used frequently in Art Deco design that conveyed opulence.</w:t>
            </w:r>
          </w:p>
          <w:p>
            <w:pPr>
              <w:keepLines/>
              <w:pStyle w:val="CluesTiny"/>
            </w:pPr>
            <w:r>
              <w:rPr>
                <w:b w:val="true"/>
                <w:bCs w:val="true"/>
              </w:rPr>
              <w:t xml:space="preserve">11. </w:t>
            </w:r>
            <w:r>
              <w:t xml:space="preserve">A way to describe a very large and characterless building.</w:t>
            </w:r>
          </w:p>
          <w:p>
            <w:pPr>
              <w:keepLines/>
              <w:pStyle w:val="CluesTiny"/>
            </w:pPr>
            <w:r>
              <w:rPr>
                <w:b w:val="true"/>
                <w:bCs w:val="true"/>
              </w:rPr>
              <w:t xml:space="preserve">12. </w:t>
            </w:r>
            <w:r>
              <w:t xml:space="preserve">Art Deco used motifs based off of this Mesopotamian stepped tower.</w:t>
            </w:r>
          </w:p>
          <w:p>
            <w:pPr>
              <w:keepLines/>
              <w:pStyle w:val="CluesTiny"/>
            </w:pPr>
            <w:r>
              <w:rPr>
                <w:b w:val="true"/>
                <w:bCs w:val="true"/>
              </w:rPr>
              <w:t xml:space="preserve">13. </w:t>
            </w:r>
            <w:r>
              <w:t xml:space="preserve">The name for a decorative design or pattern used in Art Deco architecture and design.</w:t>
            </w:r>
          </w:p>
          <w:p>
            <w:pPr>
              <w:keepLines/>
              <w:pStyle w:val="CluesTiny"/>
            </w:pPr>
            <w:r>
              <w:rPr>
                <w:b w:val="true"/>
                <w:bCs w:val="true"/>
              </w:rPr>
              <w:t xml:space="preserve">14. </w:t>
            </w:r>
            <w:r>
              <w:t xml:space="preserve">Art Deco originated from this country.</w:t>
            </w:r>
          </w:p>
          <w:p>
            <w:pPr>
              <w:keepLines/>
              <w:pStyle w:val="CluesTiny"/>
            </w:pPr>
            <w:r>
              <w:rPr>
                <w:b w:val="true"/>
                <w:bCs w:val="true"/>
              </w:rPr>
              <w:t xml:space="preserve">16. </w:t>
            </w:r>
            <w:r>
              <w:t xml:space="preserve">Influential female Polish painter known for her Art Deco style portraits.</w:t>
            </w:r>
          </w:p>
          <w:p>
            <w:pPr>
              <w:keepLines/>
              <w:pStyle w:val="CluesTiny"/>
            </w:pPr>
            <w:r>
              <w:rPr>
                <w:b w:val="true"/>
                <w:bCs w:val="true"/>
              </w:rPr>
              <w:t xml:space="preserve">18. </w:t>
            </w:r>
            <w:r>
              <w:t xml:space="preserve">A movie palace based in Oakland, California that was designed by Timothy Pflueger. It houses a four-story lobby and opulent Art Deco interiors.</w:t>
            </w:r>
          </w:p>
          <w:p>
            <w:pPr>
              <w:keepLines/>
              <w:pStyle w:val="CluesTiny"/>
            </w:pPr>
            <w:r>
              <w:rPr>
                <w:b w:val="true"/>
                <w:bCs w:val="true"/>
              </w:rPr>
              <w:t xml:space="preserve">19. </w:t>
            </w:r>
            <w:r>
              <w:t xml:space="preserve">One of the most influential art movements of the 20th century that also influenced the developement of Art Deco.</w:t>
            </w:r>
          </w:p>
          <w:p>
            <w:pPr>
              <w:keepLines/>
              <w:pStyle w:val="CluesTiny"/>
            </w:pPr>
            <w:r>
              <w:rPr>
                <w:b w:val="true"/>
                <w:bCs w:val="true"/>
              </w:rPr>
              <w:t xml:space="preserve">20. </w:t>
            </w:r>
            <w:r>
              <w:t xml:space="preserve">The name for the 1920's in Western culture and society.</w:t>
            </w:r>
          </w:p>
        </w:tc>
        <w:tc>
          <w:p>
            <w:pPr>
              <w:pStyle w:val="CluesTiny"/>
            </w:pPr>
            <w:r>
              <w:rPr>
                <w:b w:val="true"/>
                <w:bCs w:val="true"/>
              </w:rPr>
              <w:t xml:space="preserve">Down</w:t>
            </w:r>
          </w:p>
          <w:p>
            <w:pPr>
              <w:keepLines/>
              <w:pStyle w:val="CluesTiny"/>
            </w:pPr>
            <w:r>
              <w:rPr>
                <w:b w:val="true"/>
                <w:bCs w:val="true"/>
              </w:rPr>
              <w:t xml:space="preserve">1. </w:t>
            </w:r>
            <w:r>
              <w:t xml:space="preserve">A type of decrative opaque plate glass used in Art Deco style architecture.</w:t>
            </w:r>
          </w:p>
          <w:p>
            <w:pPr>
              <w:keepLines/>
              <w:pStyle w:val="CluesTiny"/>
            </w:pPr>
            <w:r>
              <w:rPr>
                <w:b w:val="true"/>
                <w:bCs w:val="true"/>
              </w:rPr>
              <w:t xml:space="preserve">2. </w:t>
            </w:r>
            <w:r>
              <w:t xml:space="preserve">A simplified version of Art Deco that emphasizes curving forms and long horizontal lines. Buildings in this style were almost always white. In America this design style was mostly associated with transportation.</w:t>
            </w:r>
          </w:p>
          <w:p>
            <w:pPr>
              <w:keepLines/>
              <w:pStyle w:val="CluesTiny"/>
            </w:pPr>
            <w:r>
              <w:rPr>
                <w:b w:val="true"/>
                <w:bCs w:val="true"/>
              </w:rPr>
              <w:t xml:space="preserve">3. </w:t>
            </w:r>
            <w:r>
              <w:t xml:space="preserve">An Art Deco design characteristic that consists of regular lines and shapes.</w:t>
            </w:r>
          </w:p>
          <w:p>
            <w:pPr>
              <w:keepLines/>
              <w:pStyle w:val="CluesTiny"/>
            </w:pPr>
            <w:r>
              <w:rPr>
                <w:b w:val="true"/>
                <w:bCs w:val="true"/>
              </w:rPr>
              <w:t xml:space="preserve">4. </w:t>
            </w:r>
            <w:r>
              <w:t xml:space="preserve">The name Art Deco is short for_____.</w:t>
            </w:r>
          </w:p>
          <w:p>
            <w:pPr>
              <w:keepLines/>
              <w:pStyle w:val="CluesTiny"/>
            </w:pPr>
            <w:r>
              <w:rPr>
                <w:b w:val="true"/>
                <w:bCs w:val="true"/>
              </w:rPr>
              <w:t xml:space="preserve">5. </w:t>
            </w:r>
            <w:r>
              <w:t xml:space="preserve">One of the architects of the Vienna Secession who had a large influence on Art Deco.</w:t>
            </w:r>
          </w:p>
          <w:p>
            <w:pPr>
              <w:keepLines/>
              <w:pStyle w:val="CluesTiny"/>
            </w:pPr>
            <w:r>
              <w:rPr>
                <w:b w:val="true"/>
                <w:bCs w:val="true"/>
              </w:rPr>
              <w:t xml:space="preserve">7. </w:t>
            </w:r>
            <w:r>
              <w:t xml:space="preserve">Most famous glass artist in the Art Deco period. He made multiple glass pieces for ocean liners including the SS Normandie.</w:t>
            </w:r>
          </w:p>
          <w:p>
            <w:pPr>
              <w:keepLines/>
              <w:pStyle w:val="CluesTiny"/>
            </w:pPr>
            <w:r>
              <w:rPr>
                <w:b w:val="true"/>
                <w:bCs w:val="true"/>
              </w:rPr>
              <w:t xml:space="preserve">10. </w:t>
            </w:r>
            <w:r>
              <w:t xml:space="preserve">A design trait of Art Deco that consists of curved lines.</w:t>
            </w:r>
          </w:p>
          <w:p>
            <w:pPr>
              <w:keepLines/>
              <w:pStyle w:val="CluesTiny"/>
            </w:pPr>
            <w:r>
              <w:rPr>
                <w:b w:val="true"/>
                <w:bCs w:val="true"/>
              </w:rPr>
              <w:t xml:space="preserve">15. </w:t>
            </w:r>
            <w:r>
              <w:t xml:space="preserve">A prominent French fashion designer and a master of Art Deco fashion who developed the dressmaking technique of draping.</w:t>
            </w:r>
          </w:p>
          <w:p>
            <w:pPr>
              <w:keepLines/>
              <w:pStyle w:val="CluesTiny"/>
            </w:pPr>
            <w:r>
              <w:rPr>
                <w:b w:val="true"/>
                <w:bCs w:val="true"/>
              </w:rPr>
              <w:t xml:space="preserve">17. </w:t>
            </w:r>
            <w:r>
              <w:t xml:space="preserve">Skin from an aquatic animal that was used in Art Deco Designs.</w:t>
            </w:r>
          </w:p>
        </w:tc>
      </w:tr>
    </w:tbl>
    <w:p>
      <w:pPr>
        <w:pStyle w:val="WordBankLarge"/>
      </w:pPr>
      <w:r>
        <w:t xml:space="preserve">   Curvilinear    </w:t>
      </w:r>
      <w:r>
        <w:t xml:space="preserve">   Art Decoratifs    </w:t>
      </w:r>
      <w:r>
        <w:t xml:space="preserve">   Tamara de Limipika    </w:t>
      </w:r>
      <w:r>
        <w:t xml:space="preserve">   France    </w:t>
      </w:r>
      <w:r>
        <w:t xml:space="preserve">   SS Normandie    </w:t>
      </w:r>
      <w:r>
        <w:t xml:space="preserve">   The Roaring Twenties    </w:t>
      </w:r>
      <w:r>
        <w:t xml:space="preserve">   Josef Hoffmann    </w:t>
      </w:r>
      <w:r>
        <w:t xml:space="preserve">   Cubism    </w:t>
      </w:r>
      <w:r>
        <w:t xml:space="preserve">   Paramount Theatre    </w:t>
      </w:r>
      <w:r>
        <w:t xml:space="preserve">   Paul Poiret    </w:t>
      </w:r>
      <w:r>
        <w:t xml:space="preserve">   Rene Lalique    </w:t>
      </w:r>
      <w:r>
        <w:t xml:space="preserve">   SharkSkin    </w:t>
      </w:r>
      <w:r>
        <w:t xml:space="preserve">   Geometric    </w:t>
      </w:r>
      <w:r>
        <w:t xml:space="preserve">   Vitrolite    </w:t>
      </w:r>
      <w:r>
        <w:t xml:space="preserve">   Streamline Moderne    </w:t>
      </w:r>
      <w:r>
        <w:t xml:space="preserve">   Gold    </w:t>
      </w:r>
      <w:r>
        <w:t xml:space="preserve">   Ziggurat    </w:t>
      </w:r>
      <w:r>
        <w:t xml:space="preserve">   Monolithic    </w:t>
      </w:r>
      <w:r>
        <w:t xml:space="preserve">   Parapet    </w:t>
      </w:r>
      <w:r>
        <w:t xml:space="preserve">   Motif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Deco Crossword </dc:title>
  <dcterms:created xsi:type="dcterms:W3CDTF">2021-10-11T01:34:26Z</dcterms:created>
  <dcterms:modified xsi:type="dcterms:W3CDTF">2021-10-11T01:34:26Z</dcterms:modified>
</cp:coreProperties>
</file>