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Deco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style    </w:t>
      </w:r>
      <w:r>
        <w:t xml:space="preserve">   streamline    </w:t>
      </w:r>
      <w:r>
        <w:t xml:space="preserve">   modern    </w:t>
      </w:r>
      <w:r>
        <w:t xml:space="preserve">   design    </w:t>
      </w:r>
      <w:r>
        <w:t xml:space="preserve">   architecture    </w:t>
      </w:r>
      <w:r>
        <w:t xml:space="preserve">   chevrons    </w:t>
      </w:r>
      <w:r>
        <w:t xml:space="preserve">   zigzag    </w:t>
      </w:r>
      <w:r>
        <w:t xml:space="preserve">   sun burst    </w:t>
      </w:r>
      <w:r>
        <w:t xml:space="preserve">   luxury    </w:t>
      </w:r>
      <w:r>
        <w:t xml:space="preserve">   glamour    </w:t>
      </w:r>
      <w:r>
        <w:t xml:space="preserve">   symmetry    </w:t>
      </w:r>
      <w:r>
        <w:t xml:space="preserve">   Geometric    </w:t>
      </w:r>
      <w:r>
        <w:t xml:space="preserve">   art deco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Deco Wordsearch</dc:title>
  <dcterms:created xsi:type="dcterms:W3CDTF">2021-10-11T01:34:23Z</dcterms:created>
  <dcterms:modified xsi:type="dcterms:W3CDTF">2021-10-11T01:34:23Z</dcterms:modified>
</cp:coreProperties>
</file>