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&amp; Design: Still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POINTILLISM    </w:t>
      </w:r>
      <w:r>
        <w:t xml:space="preserve">   POINT    </w:t>
      </w:r>
      <w:r>
        <w:t xml:space="preserve">   PLACEMENT    </w:t>
      </w:r>
      <w:r>
        <w:t xml:space="preserve">   PERSPECTIVE    </w:t>
      </w:r>
      <w:r>
        <w:t xml:space="preserve">   PEETERS    </w:t>
      </w:r>
      <w:r>
        <w:t xml:space="preserve">   MORANDI    </w:t>
      </w:r>
      <w:r>
        <w:t xml:space="preserve">   MATISSE    </w:t>
      </w:r>
      <w:r>
        <w:t xml:space="preserve">   HATCHING    </w:t>
      </w:r>
      <w:r>
        <w:t xml:space="preserve">   GRID    </w:t>
      </w:r>
      <w:r>
        <w:t xml:space="preserve">   FORM    </w:t>
      </w:r>
      <w:r>
        <w:t xml:space="preserve">   FOCAL    </w:t>
      </w:r>
      <w:r>
        <w:t xml:space="preserve">   FLACK    </w:t>
      </w:r>
      <w:r>
        <w:t xml:space="preserve">   CROSS    </w:t>
      </w:r>
      <w:r>
        <w:t xml:space="preserve">   CROPPED    </w:t>
      </w:r>
      <w:r>
        <w:t xml:space="preserve">   COMPOSITION    </w:t>
      </w:r>
      <w:r>
        <w:t xml:space="preserve">   COMPLEMENTARY    </w:t>
      </w:r>
      <w:r>
        <w:t xml:space="preserve">   COLOUR    </w:t>
      </w:r>
      <w:r>
        <w:t xml:space="preserve">   CEZANNE    </w:t>
      </w:r>
      <w:r>
        <w:t xml:space="preserve">   ARRANGEMENT    </w:t>
      </w:r>
      <w:r>
        <w:t xml:space="preserve">   AERIAL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&amp; Design: Still Life </dc:title>
  <dcterms:created xsi:type="dcterms:W3CDTF">2021-10-11T01:34:12Z</dcterms:created>
  <dcterms:modified xsi:type="dcterms:W3CDTF">2021-10-11T01:34:12Z</dcterms:modified>
</cp:coreProperties>
</file>