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EOC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that are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rotate and change the size of an image?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file with a transparent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of perceived visual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editing project should start out with a blank...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lightness or darkness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Placing objects in a way that brings them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red, yellow,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precise, mathematical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the amount of light coming through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mixing 2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the sensitivity of the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colors, value,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File type best for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controls the amount of time the shutter is open and sensor is exposed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when putting one image onto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file that can be resized without loss of definition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EOC Study Guide</dc:title>
  <dcterms:created xsi:type="dcterms:W3CDTF">2021-10-11T01:33:40Z</dcterms:created>
  <dcterms:modified xsi:type="dcterms:W3CDTF">2021-10-11T01:33:40Z</dcterms:modified>
</cp:coreProperties>
</file>