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Element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Radial Symmetry    </w:t>
      </w:r>
      <w:r>
        <w:t xml:space="preserve">   Tint    </w:t>
      </w:r>
      <w:r>
        <w:t xml:space="preserve">   Shade    </w:t>
      </w:r>
      <w:r>
        <w:t xml:space="preserve">   Color Wheel    </w:t>
      </w:r>
      <w:r>
        <w:t xml:space="preserve">   Xacto Knife    </w:t>
      </w:r>
      <w:r>
        <w:t xml:space="preserve">   Scissors    </w:t>
      </w:r>
      <w:r>
        <w:t xml:space="preserve">   Marker    </w:t>
      </w:r>
      <w:r>
        <w:t xml:space="preserve">   Medium    </w:t>
      </w:r>
      <w:r>
        <w:t xml:space="preserve">   Critique    </w:t>
      </w:r>
      <w:r>
        <w:t xml:space="preserve">   Negative    </w:t>
      </w:r>
      <w:r>
        <w:t xml:space="preserve">   Positive    </w:t>
      </w:r>
      <w:r>
        <w:t xml:space="preserve">   Horizontal    </w:t>
      </w:r>
      <w:r>
        <w:t xml:space="preserve">   Vertical    </w:t>
      </w:r>
      <w:r>
        <w:t xml:space="preserve">   Curvy    </w:t>
      </w:r>
      <w:r>
        <w:t xml:space="preserve">   Straight    </w:t>
      </w:r>
      <w:r>
        <w:t xml:space="preserve">   ZigZag    </w:t>
      </w:r>
      <w:r>
        <w:t xml:space="preserve">   Perpendicular    </w:t>
      </w:r>
      <w:r>
        <w:t xml:space="preserve">   Parallel    </w:t>
      </w:r>
      <w:r>
        <w:t xml:space="preserve">   Horizon Line    </w:t>
      </w:r>
      <w:r>
        <w:t xml:space="preserve">   Vanishing Point    </w:t>
      </w:r>
      <w:r>
        <w:t xml:space="preserve">   Perspective    </w:t>
      </w:r>
      <w:r>
        <w:t xml:space="preserve">   Portrait    </w:t>
      </w:r>
      <w:r>
        <w:t xml:space="preserve">   Blend    </w:t>
      </w:r>
      <w:r>
        <w:t xml:space="preserve">   Brush    </w:t>
      </w:r>
      <w:r>
        <w:t xml:space="preserve">   Portfolio    </w:t>
      </w:r>
      <w:r>
        <w:t xml:space="preserve">   Illustrator    </w:t>
      </w:r>
      <w:r>
        <w:t xml:space="preserve">   Photoshop    </w:t>
      </w:r>
      <w:r>
        <w:t xml:space="preserve">   Eraser    </w:t>
      </w:r>
      <w:r>
        <w:t xml:space="preserve">   Pencil    </w:t>
      </w:r>
      <w:r>
        <w:t xml:space="preserve">   Tempera    </w:t>
      </w:r>
      <w:r>
        <w:t xml:space="preserve">   Markers    </w:t>
      </w:r>
      <w:r>
        <w:t xml:space="preserve">   Pattern    </w:t>
      </w:r>
      <w:r>
        <w:t xml:space="preserve">   Proportion    </w:t>
      </w:r>
      <w:r>
        <w:t xml:space="preserve">   Movement    </w:t>
      </w:r>
      <w:r>
        <w:t xml:space="preserve">   Harmony    </w:t>
      </w:r>
      <w:r>
        <w:t xml:space="preserve">   Balance    </w:t>
      </w:r>
      <w:r>
        <w:t xml:space="preserve">   Contrast    </w:t>
      </w:r>
      <w:r>
        <w:t xml:space="preserve">   Emphasis    </w:t>
      </w:r>
      <w:r>
        <w:t xml:space="preserve">   Variety    </w:t>
      </w:r>
      <w:r>
        <w:t xml:space="preserve">   Clay    </w:t>
      </w:r>
      <w:r>
        <w:t xml:space="preserve">   Repousse    </w:t>
      </w:r>
      <w:r>
        <w:t xml:space="preserve">   Score    </w:t>
      </w:r>
      <w:r>
        <w:t xml:space="preserve">   Slip    </w:t>
      </w:r>
      <w:r>
        <w:t xml:space="preserve">   Texture    </w:t>
      </w:r>
      <w:r>
        <w:t xml:space="preserve">   Color    </w:t>
      </w:r>
      <w:r>
        <w:t xml:space="preserve">   Value    </w:t>
      </w:r>
      <w:r>
        <w:t xml:space="preserve">   Space    </w:t>
      </w:r>
      <w:r>
        <w:t xml:space="preserve">   Form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Element</dc:title>
  <dcterms:created xsi:type="dcterms:W3CDTF">2021-10-11T01:33:17Z</dcterms:created>
  <dcterms:modified xsi:type="dcterms:W3CDTF">2021-10-11T01:33:17Z</dcterms:modified>
</cp:coreProperties>
</file>