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 - COLOUR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COOL    </w:t>
      </w:r>
      <w:r>
        <w:t xml:space="preserve">   HARMONIOUS    </w:t>
      </w:r>
      <w:r>
        <w:t xml:space="preserve">   ELEMENT    </w:t>
      </w:r>
      <w:r>
        <w:t xml:space="preserve">   VIBRANT    </w:t>
      </w:r>
      <w:r>
        <w:t xml:space="preserve">   BOLD    </w:t>
      </w:r>
      <w:r>
        <w:t xml:space="preserve">   MONOCHROMATIC    </w:t>
      </w:r>
      <w:r>
        <w:t xml:space="preserve">   ORANGE    </w:t>
      </w:r>
      <w:r>
        <w:t xml:space="preserve">   VIOLET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DARK    </w:t>
      </w:r>
      <w:r>
        <w:t xml:space="preserve">   LIGHT    </w:t>
      </w:r>
      <w:r>
        <w:t xml:space="preserve">   DULL    </w:t>
      </w:r>
      <w:r>
        <w:t xml:space="preserve">   BRIGHT    </w:t>
      </w:r>
      <w:r>
        <w:t xml:space="preserve">   INTENSITY    </w:t>
      </w:r>
      <w:r>
        <w:t xml:space="preserve">   COMPLIMENTARY    </w:t>
      </w:r>
      <w:r>
        <w:t xml:space="preserve">   CONTRASTING    </w:t>
      </w:r>
      <w:r>
        <w:t xml:space="preserve">   TINT    </w:t>
      </w:r>
      <w:r>
        <w:t xml:space="preserve">   SHADE    </w:t>
      </w:r>
      <w:r>
        <w:t xml:space="preserve">   TERTIARY    </w:t>
      </w:r>
      <w:r>
        <w:t xml:space="preserve">   SECONDARY    </w:t>
      </w:r>
      <w:r>
        <w:t xml:space="preserve">   PRIMARY    </w:t>
      </w:r>
      <w:r>
        <w:t xml:space="preserve">   HUE    </w:t>
      </w:r>
      <w:r>
        <w:t xml:space="preserve">   COLOUR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 - COLOUR</dc:title>
  <dcterms:created xsi:type="dcterms:W3CDTF">2021-10-11T01:33:47Z</dcterms:created>
  <dcterms:modified xsi:type="dcterms:W3CDTF">2021-10-11T01:33:47Z</dcterms:modified>
</cp:coreProperties>
</file>