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Played during a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and response or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plays to make specific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set is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people who star in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a performance is and how long certain scenes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add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in which each character speaks and the register and vocabulary that they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the performance is ordered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plays to actually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suspense, excitement and anticipation is created in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Outfit sin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watch live perfomences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role a actor plays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 Crossword</dc:title>
  <dcterms:created xsi:type="dcterms:W3CDTF">2021-10-12T13:56:08Z</dcterms:created>
  <dcterms:modified xsi:type="dcterms:W3CDTF">2021-10-12T13:56:08Z</dcterms:modified>
</cp:coreProperties>
</file>