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implied    </w:t>
      </w:r>
      <w:r>
        <w:t xml:space="preserve">   Tint    </w:t>
      </w:r>
      <w:r>
        <w:t xml:space="preserve">   Shade    </w:t>
      </w:r>
      <w:r>
        <w:t xml:space="preserve">   Hue    </w:t>
      </w:r>
      <w:r>
        <w:t xml:space="preserve">   threedimensional    </w:t>
      </w:r>
      <w:r>
        <w:t xml:space="preserve">   twodimensional    </w:t>
      </w:r>
      <w:r>
        <w:t xml:space="preserve">   Layout    </w:t>
      </w:r>
      <w:r>
        <w:t xml:space="preserve">   Perspective    </w:t>
      </w:r>
      <w:r>
        <w:t xml:space="preserve">   Depth    </w:t>
      </w:r>
      <w:r>
        <w:t xml:space="preserve">   Composition    </w:t>
      </w:r>
      <w:r>
        <w:t xml:space="preserve">   Contour    </w:t>
      </w:r>
      <w:r>
        <w:t xml:space="preserve">   Shading    </w:t>
      </w:r>
      <w:r>
        <w:t xml:space="preserve">   Contrast    </w:t>
      </w:r>
      <w:r>
        <w:t xml:space="preserve">   Tone    </w:t>
      </w:r>
      <w:r>
        <w:t xml:space="preserve">   Space    </w:t>
      </w:r>
      <w:r>
        <w:t xml:space="preserve">   Texture    </w:t>
      </w:r>
      <w:r>
        <w:t xml:space="preserve">   Form    </w:t>
      </w:r>
      <w:r>
        <w:t xml:space="preserve">   Value    </w:t>
      </w:r>
      <w:r>
        <w:t xml:space="preserve">   Colour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</dc:title>
  <dcterms:created xsi:type="dcterms:W3CDTF">2021-10-11T01:33:50Z</dcterms:created>
  <dcterms:modified xsi:type="dcterms:W3CDTF">2021-10-11T01:33:50Z</dcterms:modified>
</cp:coreProperties>
</file>