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Elements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only 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three dimensional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choice of lines, color, or shapes repeated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difference in values, colors , or textures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mark with length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flat figure - 2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relation of one object to another in size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gradual change from light to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Refers to the lightness or darkness of a color or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red, yellow,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Area around the objects in a drawing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arrangement of parts to create a slow or fast flow of the eye through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green, orange,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Objects in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Arrangement of the parts in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arrangement of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that shows the edges and ridges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mark with close set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draw or paint by means of small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the surface 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Elements and Principles</dc:title>
  <dcterms:created xsi:type="dcterms:W3CDTF">2021-10-12T13:55:48Z</dcterms:created>
  <dcterms:modified xsi:type="dcterms:W3CDTF">2021-10-12T13:55:48Z</dcterms:modified>
</cp:coreProperties>
</file>