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Elements and Principles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colour    </w:t>
      </w:r>
      <w:r>
        <w:t xml:space="preserve">   contrast    </w:t>
      </w:r>
      <w:r>
        <w:t xml:space="preserve">   emphasis    </w:t>
      </w:r>
      <w:r>
        <w:t xml:space="preserve">   form    </w:t>
      </w:r>
      <w:r>
        <w:t xml:space="preserve">   light    </w:t>
      </w:r>
      <w:r>
        <w:t xml:space="preserve">   line    </w:t>
      </w:r>
      <w:r>
        <w:t xml:space="preserve">   movement    </w:t>
      </w:r>
      <w:r>
        <w:t xml:space="preserve">   proportion    </w:t>
      </w:r>
      <w:r>
        <w:t xml:space="preserve">   repetition    </w:t>
      </w:r>
      <w:r>
        <w:t xml:space="preserve">   rhythm    </w:t>
      </w:r>
      <w:r>
        <w:t xml:space="preserve">   scale    </w:t>
      </w:r>
      <w:r>
        <w:t xml:space="preserve">   shape    </w:t>
      </w:r>
      <w:r>
        <w:t xml:space="preserve">   sound    </w:t>
      </w:r>
      <w:r>
        <w:t xml:space="preserve">   space    </w:t>
      </w:r>
      <w:r>
        <w:t xml:space="preserve">   texture    </w:t>
      </w:r>
      <w:r>
        <w:t xml:space="preserve">   time    </w:t>
      </w:r>
      <w:r>
        <w:t xml:space="preserve">   tone    </w:t>
      </w:r>
      <w:r>
        <w:t xml:space="preserve">   unity    </w:t>
      </w:r>
      <w:r>
        <w:t xml:space="preserve">   variety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Elements and Principles </dc:title>
  <dcterms:created xsi:type="dcterms:W3CDTF">2021-10-11T01:33:22Z</dcterms:created>
  <dcterms:modified xsi:type="dcterms:W3CDTF">2021-10-11T01:33:22Z</dcterms:modified>
</cp:coreProperties>
</file>