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Elements and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Variety    </w:t>
      </w:r>
      <w:r>
        <w:t xml:space="preserve">   Unity    </w:t>
      </w:r>
      <w:r>
        <w:t xml:space="preserve">   Space    </w:t>
      </w:r>
      <w:r>
        <w:t xml:space="preserve">   Scale    </w:t>
      </w:r>
      <w:r>
        <w:t xml:space="preserve">   Rythm    </w:t>
      </w:r>
      <w:r>
        <w:t xml:space="preserve">   Pattern    </w:t>
      </w:r>
      <w:r>
        <w:t xml:space="preserve">   Proportion    </w:t>
      </w:r>
      <w:r>
        <w:t xml:space="preserve">   Movement    </w:t>
      </w:r>
      <w:r>
        <w:t xml:space="preserve">   Focalpoint    </w:t>
      </w:r>
      <w:r>
        <w:t xml:space="preserve">   Contrast    </w:t>
      </w:r>
      <w:r>
        <w:t xml:space="preserve">   Balance    </w:t>
      </w:r>
      <w:r>
        <w:t xml:space="preserve">   Time    </w:t>
      </w:r>
      <w:r>
        <w:t xml:space="preserve">   Light    </w:t>
      </w:r>
      <w:r>
        <w:t xml:space="preserve">   Sound    </w:t>
      </w:r>
      <w:r>
        <w:t xml:space="preserve">   Form    </w:t>
      </w:r>
      <w:r>
        <w:t xml:space="preserve">   Shape    </w:t>
      </w:r>
      <w:r>
        <w:t xml:space="preserve">   Texture    </w:t>
      </w:r>
      <w:r>
        <w:t xml:space="preserve">   Tone    </w:t>
      </w:r>
      <w:r>
        <w:t xml:space="preserve">   Colour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Elements and Principles</dc:title>
  <dcterms:created xsi:type="dcterms:W3CDTF">2021-10-11T01:33:45Z</dcterms:created>
  <dcterms:modified xsi:type="dcterms:W3CDTF">2021-10-11T01:33:45Z</dcterms:modified>
</cp:coreProperties>
</file>