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- Elements of Art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sketch    </w:t>
      </w:r>
      <w:r>
        <w:t xml:space="preserve">   gesture    </w:t>
      </w:r>
      <w:r>
        <w:t xml:space="preserve">   background    </w:t>
      </w:r>
      <w:r>
        <w:t xml:space="preserve">   middleground    </w:t>
      </w:r>
      <w:r>
        <w:t xml:space="preserve">   foreground    </w:t>
      </w:r>
      <w:r>
        <w:t xml:space="preserve">   design    </w:t>
      </w:r>
      <w:r>
        <w:t xml:space="preserve">   contour    </w:t>
      </w:r>
      <w:r>
        <w:t xml:space="preserve">   emphasis    </w:t>
      </w:r>
      <w:r>
        <w:t xml:space="preserve">   balance    </w:t>
      </w:r>
      <w:r>
        <w:t xml:space="preserve">   texture    </w:t>
      </w:r>
      <w:r>
        <w:t xml:space="preserve">   space    </w:t>
      </w:r>
      <w:r>
        <w:t xml:space="preserve">   form    </w:t>
      </w:r>
      <w:r>
        <w:t xml:space="preserve">   color    </w:t>
      </w:r>
      <w:r>
        <w:t xml:space="preserve">   value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- Elements of Art &amp; Principles of Design</dc:title>
  <dcterms:created xsi:type="dcterms:W3CDTF">2021-10-11T01:33:04Z</dcterms:created>
  <dcterms:modified xsi:type="dcterms:W3CDTF">2021-10-11T01:33:04Z</dcterms:modified>
</cp:coreProperties>
</file>