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by the careful placement of repeated elements in a work of art to cause a visual tempo or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using similar elements in a repeated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colors next to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visual appearance of an object determined by the reflection of lightwaves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two-dimensional figures that have height and width, but no depth. Can be organic or geometric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path the viewer's eye takes through the work of art, often to focal areas; can be directed along lines, edges, shape, and color within the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color set that includes Greens, Blues, and Violets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surface quality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element of art used to define shape, contours, and outlines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three-dimensionality of an object; has height and width and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way of combining similar elements in an artwork to accent their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 colors across from each other on a color wheel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space inside, around, and above a sculpture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color can not be made by mixing colors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elements used on one side of the design are similar to those on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color is made by mixing Blue and Yellow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color set that uses all of the values of 1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design that catches the viewer's attention, made by contrasting it with other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range of lightness and darkness of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color can not be made by mixing colors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color is made by mixing Red and Yellow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color set that includes Reds, Oranges, and Yellows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color is made by mixing Red and Blue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color can not be made by mixing colors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color set that uses 3 colors that are equidistant from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arrangement of the elements and principles of art to create a feeling of completeness or wholeness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use of several elements of design to hold the viewer's attention and to guide the viewer's eye through and around the work of 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Extra Credit</dc:title>
  <dcterms:created xsi:type="dcterms:W3CDTF">2021-10-12T13:55:46Z</dcterms:created>
  <dcterms:modified xsi:type="dcterms:W3CDTF">2021-10-12T13:55:46Z</dcterms:modified>
</cp:coreProperties>
</file>