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Final Exam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accordion book    </w:t>
      </w:r>
      <w:r>
        <w:t xml:space="preserve">   stitch    </w:t>
      </w:r>
      <w:r>
        <w:t xml:space="preserve">   eye    </w:t>
      </w:r>
      <w:r>
        <w:t xml:space="preserve">   muslin    </w:t>
      </w:r>
      <w:r>
        <w:t xml:space="preserve">   embroidery    </w:t>
      </w:r>
      <w:r>
        <w:t xml:space="preserve">   floss    </w:t>
      </w:r>
      <w:r>
        <w:t xml:space="preserve">   color    </w:t>
      </w:r>
      <w:r>
        <w:t xml:space="preserve">   line    </w:t>
      </w:r>
      <w:r>
        <w:t xml:space="preserve">   perspective    </w:t>
      </w:r>
      <w:r>
        <w:t xml:space="preserve">   vanishingpoint    </w:t>
      </w:r>
      <w:r>
        <w:t xml:space="preserve">   popart    </w:t>
      </w:r>
      <w:r>
        <w:t xml:space="preserve">   nonobjective    </w:t>
      </w:r>
      <w:r>
        <w:t xml:space="preserve">   objective    </w:t>
      </w:r>
      <w:r>
        <w:t xml:space="preserve">   negative    </w:t>
      </w:r>
      <w:r>
        <w:t xml:space="preserve">   positive    </w:t>
      </w:r>
      <w:r>
        <w:t xml:space="preserve">   space    </w:t>
      </w:r>
      <w:r>
        <w:t xml:space="preserve">   shape    </w:t>
      </w:r>
      <w:r>
        <w:t xml:space="preserve">   value    </w:t>
      </w:r>
      <w:r>
        <w:t xml:space="preserve">   tortillion    </w:t>
      </w:r>
      <w:r>
        <w:t xml:space="preserve">   graphite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Final Exam Vocabulary</dc:title>
  <dcterms:created xsi:type="dcterms:W3CDTF">2021-10-12T13:55:51Z</dcterms:created>
  <dcterms:modified xsi:type="dcterms:W3CDTF">2021-10-12T13:55:51Z</dcterms:modified>
</cp:coreProperties>
</file>